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Ahmad Ali</w:t>
      </w:r>
    </w:p>
    <w:p>
      <w:r>
        <w:t>ICT EXPERT IN OPLEIDING</w:t>
      </w:r>
    </w:p>
    <w:p>
      <w:pPr>
        <w:pStyle w:val="Heading1"/>
      </w:pPr>
      <w:r>
        <w:t>Personalia</w:t>
      </w:r>
    </w:p>
    <w:p>
      <w:r>
        <w:t>Massingel 85</w:t>
        <w:br/>
        <w:t>Deurne</w:t>
        <w:br/>
        <w:t>Nederland</w:t>
        <w:br/>
        <w:t>+31640641548</w:t>
        <w:br/>
        <w:t>ahmad26122006ali@gmail.com</w:t>
      </w:r>
    </w:p>
    <w:p>
      <w:pPr>
        <w:pStyle w:val="Heading1"/>
      </w:pPr>
      <w:r>
        <w:t>Links</w:t>
      </w:r>
    </w:p>
    <w:p>
      <w:r>
        <w:t>LinkedIn</w:t>
      </w:r>
    </w:p>
    <w:p>
      <w:pPr>
        <w:pStyle w:val="Heading1"/>
      </w:pPr>
      <w:r>
        <w:t>Vaardigheden</w:t>
      </w:r>
    </w:p>
    <w:p>
      <w:pPr>
        <w:pStyle w:val="ListBullet"/>
      </w:pPr>
      <w:r>
        <w:t>probleemoplossend vermogen</w:t>
      </w:r>
    </w:p>
    <w:p>
      <w:pPr>
        <w:pStyle w:val="ListBullet"/>
      </w:pPr>
      <w:r>
        <w:t>proactieve houding</w:t>
      </w:r>
    </w:p>
    <w:p>
      <w:pPr>
        <w:pStyle w:val="ListBullet"/>
      </w:pPr>
      <w:r>
        <w:t>klantservice vaardigheden</w:t>
      </w:r>
    </w:p>
    <w:p>
      <w:pPr>
        <w:pStyle w:val="ListBullet"/>
      </w:pPr>
      <w:r>
        <w:t>teamdoelstellingen behalen</w:t>
      </w:r>
    </w:p>
    <w:p>
      <w:pPr>
        <w:pStyle w:val="ListBullet"/>
      </w:pPr>
      <w:r>
        <w:t>hygiëne voorschriften</w:t>
      </w:r>
    </w:p>
    <w:p>
      <w:pPr>
        <w:pStyle w:val="ListBullet"/>
      </w:pPr>
      <w:r>
        <w:t>digitale beveiliging</w:t>
      </w:r>
    </w:p>
    <w:p>
      <w:pPr>
        <w:pStyle w:val="Heading1"/>
      </w:pPr>
      <w:r>
        <w:t>Talen</w:t>
      </w:r>
    </w:p>
    <w:p>
      <w:r>
        <w:t>Arabisch</w:t>
      </w:r>
    </w:p>
    <w:p>
      <w:r>
        <w:t>Engels</w:t>
      </w:r>
    </w:p>
    <w:p>
      <w:pPr>
        <w:pStyle w:val="Heading1"/>
      </w:pPr>
      <w:r>
        <w:t>Hobby's</w:t>
      </w:r>
    </w:p>
    <w:p>
      <w:r>
        <w:t>Gaming, buiten gaan, werken.</w:t>
      </w:r>
    </w:p>
    <w:p>
      <w:pPr>
        <w:pStyle w:val="Heading1"/>
      </w:pPr>
      <w:r>
        <w:t>Profiel</w:t>
      </w:r>
    </w:p>
    <w:p>
      <w:r>
        <w:t>Een achtergrond binnen de restaurantsector wordt nagestreefd, met een sterke motivatie om door te groeien in de Cybersecurity. Het interesse in deze sector komt voort uit de overtuiging voor de uitdagingen en essentieel dat is van het vakgebied. De focus ligt op het beschermen van gegevens en systemen in een steeds digitaler wordende wereld. De ontwikkeling van waardevolle vaardigheden, zoals probleemoplossend vermogen en een proactieve houding, wordt als cruciaal ervaren om de ambities waar te maken. Het doel is om een bijdrage te leveren aan een veilige digitale samenleving, met het oog op verdere professionele groei en ontwikkeling in Cybersecurity.</w:t>
      </w:r>
    </w:p>
    <w:p>
      <w:pPr>
        <w:pStyle w:val="Heading1"/>
      </w:pPr>
      <w:r>
        <w:t>Werkervaring</w:t>
      </w:r>
    </w:p>
    <w:p>
      <w:r>
        <w:t>Medewerker bediening en bezorging, De frieterie, Deurne</w:t>
        <w:br/>
        <w:t>DECEMBER 2020 – HEDEN</w:t>
      </w:r>
    </w:p>
    <w:p>
      <w:pPr>
        <w:pStyle w:val="ListBullet"/>
      </w:pPr>
      <w:r>
        <w:t>Ik heb gedurende 3 jaar gewerkt in een drukke omgeving en heb een sterke werkethiek ontwikkeld.</w:t>
      </w:r>
    </w:p>
    <w:p>
      <w:pPr>
        <w:pStyle w:val="ListBullet"/>
      </w:pPr>
      <w:r>
        <w:t>Beheerde de kassa en de financiële transacties, waardoor ik ervaring heb opgedaan met klantenservice en nauwkeurigheid.</w:t>
      </w:r>
    </w:p>
    <w:p>
      <w:pPr>
        <w:pStyle w:val="ListBullet"/>
      </w:pPr>
      <w:r>
        <w:t>Zorgde voor een snelle en efficiënte bezorging van bestellingen, waarbij ik altijd streefde naar het op tijd leveren van de producten.</w:t>
      </w:r>
    </w:p>
    <w:p>
      <w:pPr>
        <w:pStyle w:val="ListBullet"/>
      </w:pPr>
      <w:r>
        <w:t>Werkte samen in een team om een soepele dagelijkse operatie te garanderen, van voorraadbeheer tot schoonmaak.</w:t>
      </w:r>
    </w:p>
    <w:p>
      <w:pPr>
        <w:pStyle w:val="Heading1"/>
      </w:pPr>
      <w:r>
        <w:t>Opleiding</w:t>
      </w:r>
    </w:p>
    <w:p>
      <w:r>
        <w:t>Cybersecurity, ICT, Helmond</w:t>
        <w:br/>
        <w:t>AUGUSTUS 2022 – HEDEN</w:t>
        <w:br/>
        <w:t>ICT niveau 2</w:t>
      </w:r>
    </w:p>
    <w:p>
      <w:r>
        <w:t>Ik ben momenteel student ICT-beheer op niveau 2. Tijdens deze opleiding leer ik de fundamentele vaardigheden die nodig zijn voor een carrière in de IT. Ik verdiep me in het installeren, configureren en onderhouden van computers en netwerken.</w:t>
        <w:br/>
        <w:br/>
        <w:t>De opleiding richt zich op praktische kennis, zoals het oplossen van hardware- en softwareproblemen en het ondersteunen van eindgebruikers. Ik leer hoe ik meldingen van gebruikers efficiënt kan afhandelen, bijvoorbeeld door duidelijke instructies te geven en problemen correct te registreren in een service-desk-systeem. Ook krijg ik les in het toepassen van veiligheids- en privacyrichtlijnen in de praktijk, wat essentieel is in elke IT-omgeving.</w:t>
        <w:br/>
        <w:br/>
        <w:t>Deze studie legt een solide basis voor mijn verdere ontwikkeling als ICT-professional.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